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DEWEY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dewey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pragmatism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method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industrialization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experimentalism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pragmatism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democracy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DEWEY </dc:title>
  <dcterms:created xsi:type="dcterms:W3CDTF">2021-10-11T10:11:13Z</dcterms:created>
  <dcterms:modified xsi:type="dcterms:W3CDTF">2021-10-11T10:11:13Z</dcterms:modified>
</cp:coreProperties>
</file>