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F. KENNEDY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NAVY    </w:t>
      </w:r>
      <w:r>
        <w:t xml:space="preserve">   UNITED STATES    </w:t>
      </w:r>
      <w:r>
        <w:t xml:space="preserve">   HARVARD    </w:t>
      </w:r>
      <w:r>
        <w:t xml:space="preserve">   MASSACHUSETTS    </w:t>
      </w:r>
      <w:r>
        <w:t xml:space="preserve">   FITZGERALD    </w:t>
      </w:r>
      <w:r>
        <w:t xml:space="preserve">   ROSE    </w:t>
      </w:r>
      <w:r>
        <w:t xml:space="preserve">   JOSEPH    </w:t>
      </w:r>
      <w:r>
        <w:t xml:space="preserve">   PRESIDENT    </w:t>
      </w:r>
      <w:r>
        <w:t xml:space="preserve">   JOHN    </w:t>
      </w:r>
      <w:r>
        <w:t xml:space="preserve">  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F. KENNEDY</dc:title>
  <dcterms:created xsi:type="dcterms:W3CDTF">2021-10-11T10:10:50Z</dcterms:created>
  <dcterms:modified xsi:type="dcterms:W3CDTF">2021-10-11T10:10:50Z</dcterms:modified>
</cp:coreProperties>
</file>