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MUIR AWARD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HAPPY PLACES    </w:t>
      </w:r>
      <w:r>
        <w:t xml:space="preserve">   HAWTHORN BERRIES    </w:t>
      </w:r>
      <w:r>
        <w:t xml:space="preserve">   NEST BOXES    </w:t>
      </w:r>
      <w:r>
        <w:t xml:space="preserve">   CRAFTS    </w:t>
      </w:r>
      <w:r>
        <w:t xml:space="preserve">   BAKING    </w:t>
      </w:r>
      <w:r>
        <w:t xml:space="preserve">   BEACHES    </w:t>
      </w:r>
      <w:r>
        <w:t xml:space="preserve">   FORRAGING    </w:t>
      </w:r>
      <w:r>
        <w:t xml:space="preserve">   WILD GARLIC    </w:t>
      </w:r>
      <w:r>
        <w:t xml:space="preserve">   BRAMBLES    </w:t>
      </w:r>
      <w:r>
        <w:t xml:space="preserve">   LEARNING    </w:t>
      </w:r>
      <w:r>
        <w:t xml:space="preserve">   ACTIVE    </w:t>
      </w:r>
      <w:r>
        <w:t xml:space="preserve">   KITTIWAKES    </w:t>
      </w:r>
      <w:r>
        <w:t xml:space="preserve">   FROG WATCH    </w:t>
      </w:r>
      <w:r>
        <w:t xml:space="preserve">   ROCKPOOLING    </w:t>
      </w:r>
      <w:r>
        <w:t xml:space="preserve">   PEBBLE ART    </w:t>
      </w:r>
      <w:r>
        <w:t xml:space="preserve">   SAUSAGE SIZZLE    </w:t>
      </w:r>
      <w:r>
        <w:t xml:space="preserve">   LOCHEND WOOD    </w:t>
      </w:r>
      <w:r>
        <w:t xml:space="preserve">   FUN    </w:t>
      </w:r>
      <w:r>
        <w:t xml:space="preserve">   FIRE PAN    </w:t>
      </w:r>
      <w:r>
        <w:t xml:space="preserve">   WELLBEING    </w:t>
      </w:r>
      <w:r>
        <w:t xml:space="preserve">   WALKS    </w:t>
      </w:r>
      <w:r>
        <w:t xml:space="preserve">   OUTDOOR COOKING    </w:t>
      </w:r>
      <w:r>
        <w:t xml:space="preserve">   WILDERNESS    </w:t>
      </w:r>
      <w:r>
        <w:t xml:space="preserve">   SHARE    </w:t>
      </w:r>
      <w:r>
        <w:t xml:space="preserve">   CONSERVE    </w:t>
      </w:r>
      <w:r>
        <w:t xml:space="preserve">   EXPLORE    </w:t>
      </w:r>
      <w:r>
        <w:t xml:space="preserve">   DISCOVER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MUIR AWARD</dc:title>
  <dcterms:created xsi:type="dcterms:W3CDTF">2021-10-11T10:11:59Z</dcterms:created>
  <dcterms:modified xsi:type="dcterms:W3CDTF">2021-10-11T10:11:59Z</dcterms:modified>
</cp:coreProperties>
</file>