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RUSSELL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______JOSIE WALES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BELL FOR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SHINES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 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YELLOWSTONE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APACHE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AMBER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BRAVO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HURRICANE</w:t>
            </w:r>
          </w:p>
        </w:tc>
      </w:tr>
    </w:tbl>
    <w:p>
      <w:pPr>
        <w:pStyle w:val="WordBankSmall"/>
      </w:pPr>
      <w:r>
        <w:t xml:space="preserve">   LAST    </w:t>
      </w:r>
      <w:r>
        <w:t xml:space="preserve">   UPRISING    </w:t>
      </w:r>
      <w:r>
        <w:t xml:space="preserve">   ADANO    </w:t>
      </w:r>
      <w:r>
        <w:t xml:space="preserve">   RIO    </w:t>
      </w:r>
      <w:r>
        <w:t xml:space="preserve">   SLATTERYS    </w:t>
      </w:r>
      <w:r>
        <w:t xml:space="preserve">   BRIGHT    </w:t>
      </w:r>
      <w:r>
        <w:t xml:space="preserve">   FOREVER    </w:t>
      </w:r>
      <w:r>
        <w:t xml:space="preserve">   OUTLAW    </w:t>
      </w:r>
      <w:r>
        <w:t xml:space="preserve">   RIDER    </w:t>
      </w:r>
      <w:r>
        <w:t xml:space="preserve">   SKY    </w:t>
      </w:r>
      <w:r>
        <w:t xml:space="preserve">   KELLY    </w:t>
      </w:r>
      <w:r>
        <w:t xml:space="preserve">   MASSACRE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RUSSELL FILMS</dc:title>
  <dcterms:created xsi:type="dcterms:W3CDTF">2021-10-11T10:12:01Z</dcterms:created>
  <dcterms:modified xsi:type="dcterms:W3CDTF">2021-10-11T10:12:01Z</dcterms:modified>
</cp:coreProperties>
</file>