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JOHN S. IJAMES AND NETTIE H. IJAMES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ALTON IJAMES    </w:t>
      </w:r>
      <w:r>
        <w:t xml:space="preserve">   DELPHINE IJAMES LYONS    </w:t>
      </w:r>
      <w:r>
        <w:t xml:space="preserve">   ED IJAMES    </w:t>
      </w:r>
      <w:r>
        <w:t xml:space="preserve">   EVA IJAMES WILSON    </w:t>
      </w:r>
      <w:r>
        <w:t xml:space="preserve">   EVELYN IJAMES HODGES    </w:t>
      </w:r>
      <w:r>
        <w:t xml:space="preserve">   FAMILY HISTORY    </w:t>
      </w:r>
      <w:r>
        <w:t xml:space="preserve">   JOHN CALVIN IJAMES    </w:t>
      </w:r>
      <w:r>
        <w:t xml:space="preserve">   JOHN SMITH IJAMES    </w:t>
      </w:r>
      <w:r>
        <w:t xml:space="preserve">   JONAH IJAMES    </w:t>
      </w:r>
      <w:r>
        <w:t xml:space="preserve">   LEGACY    </w:t>
      </w:r>
      <w:r>
        <w:t xml:space="preserve">   MARY IJAMES HAIRSTON    </w:t>
      </w:r>
      <w:r>
        <w:t xml:space="preserve">   MOCKSVILLE NC    </w:t>
      </w:r>
      <w:r>
        <w:t xml:space="preserve">   NETTIE FRANCES IJAMES    </w:t>
      </w:r>
      <w:r>
        <w:t xml:space="preserve">   ROOSEVELT IJAMES    </w:t>
      </w:r>
      <w:r>
        <w:t xml:space="preserve">   WASHINGTON IJAMES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JOHN S. IJAMES AND NETTIE H. IJAMES FAMILY REUNION 2019</dc:title>
  <dcterms:created xsi:type="dcterms:W3CDTF">2021-10-10T23:45:27Z</dcterms:created>
  <dcterms:modified xsi:type="dcterms:W3CDTF">2021-10-10T23:45:27Z</dcterms:modified>
</cp:coreProperties>
</file>