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WESTERNS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MCLINTOCK    </w:t>
      </w:r>
      <w:r>
        <w:t xml:space="preserve">   COWBOYS    </w:t>
      </w:r>
      <w:r>
        <w:t xml:space="preserve">   TRUE GRIT    </w:t>
      </w:r>
      <w:r>
        <w:t xml:space="preserve">   TRAIN ROBBERS    </w:t>
      </w:r>
      <w:r>
        <w:t xml:space="preserve">   RIO BRAVO    </w:t>
      </w:r>
      <w:r>
        <w:t xml:space="preserve">   RIO LOBO    </w:t>
      </w:r>
      <w:r>
        <w:t xml:space="preserve">   BIG JAKE    </w:t>
      </w:r>
      <w:r>
        <w:t xml:space="preserve">   SHOOTIST    </w:t>
      </w:r>
      <w:r>
        <w:t xml:space="preserve">   ROOSTER COGBURN    </w:t>
      </w:r>
      <w:r>
        <w:t xml:space="preserve">   HATARI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WESTERNS</dc:title>
  <dcterms:created xsi:type="dcterms:W3CDTF">2021-10-11T10:12:21Z</dcterms:created>
  <dcterms:modified xsi:type="dcterms:W3CDTF">2021-10-11T10:12:21Z</dcterms:modified>
</cp:coreProperties>
</file>