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WILLIAMS IS THE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JOHN WILLIAMS    </w:t>
      </w:r>
      <w:r>
        <w:t xml:space="preserve">   COMPOSER    </w:t>
      </w:r>
      <w:r>
        <w:t xml:space="preserve">   CONDUCTOR    </w:t>
      </w:r>
      <w:r>
        <w:t xml:space="preserve">   PIANO    </w:t>
      </w:r>
      <w:r>
        <w:t xml:space="preserve">   CLOSE ENCOUNTERS    </w:t>
      </w:r>
      <w:r>
        <w:t xml:space="preserve">   HARRY POTTER    </w:t>
      </w:r>
      <w:r>
        <w:t xml:space="preserve">   HOME ALONE    </w:t>
      </w:r>
      <w:r>
        <w:t xml:space="preserve">   INDIANA JONES    </w:t>
      </w:r>
      <w:r>
        <w:t xml:space="preserve">   JAWS    </w:t>
      </w:r>
      <w:r>
        <w:t xml:space="preserve">   JURASSIC PARK    </w:t>
      </w:r>
      <w:r>
        <w:t xml:space="preserve">   STAR WARS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WILLIAMS IS THE MAN</dc:title>
  <dcterms:created xsi:type="dcterms:W3CDTF">2021-10-11T10:11:00Z</dcterms:created>
  <dcterms:modified xsi:type="dcterms:W3CDTF">2021-10-11T10:11:00Z</dcterms:modified>
</cp:coreProperties>
</file>