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JOINING GROUP CONVERSATIONS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wait to do this when one person stops talking and another is just beginning to talk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has to be mentioned, for this is your reason for joining the conversation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need to do this in order to know what the topic is before you join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do this after you've been talking for several minutes and you're sure you've been accepted into the conversation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do this at a distance by occasionally looking over toward the group without staring at them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Asking follow-up questions, answering your own questions, and sharing relevant information about yourself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Are  they talking  to me? Are they looking at me?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Your excuse for joining the conversation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do this around the time you start to make a bit more eye contact and you've decided to join the conversation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has to be identified if you are going to join the conversation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 this to look occupied, so it does not appear like you are eavesdropping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JOINING GROUP CONVERSATIONS</dc:title>
  <dcterms:created xsi:type="dcterms:W3CDTF">2021-10-11T10:12:13Z</dcterms:created>
  <dcterms:modified xsi:type="dcterms:W3CDTF">2021-10-11T10:12:13Z</dcterms:modified>
</cp:coreProperties>
</file>