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JOINING GROUP CONVERSATIONS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listening and watching from a __________________ to show interest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a prop in your hand such as a ________ _____________ to look  busy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introduce yourself by saying your ____________ after talking for several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join the conversation, because you have a _____________ (same)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 for a brief ________ in the conversation just before joining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________ _______________ to the group to show interest and to let the group know you're joining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Mention topic being talked about in the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they showing interest in  what you're saying by smiling or giving _____ ____________?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 the ___________ so you can join the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ask and answer _____________________ to get to know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JOINING GROUP CONVERSATIONS</dc:title>
  <dcterms:created xsi:type="dcterms:W3CDTF">2021-10-11T10:12:15Z</dcterms:created>
  <dcterms:modified xsi:type="dcterms:W3CDTF">2021-10-11T10:12:15Z</dcterms:modified>
</cp:coreProperties>
</file>