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group of killer whales playing instruments?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thieving alligator? A crookodile.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orange and sounds like a parrot?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daddy tomato say to the baby tomato?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pig who knows karate?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tree can you grow in your hand?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mountain climber name his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 person that everyone has to take his hat off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a cow in a tornado?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kind of roads do ghosts look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you call a dentist who doesn’t like tea?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can you tell the ocean is friendly?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Superman love to shop?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Forrest Gump’s password?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monster loves to disco?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brown and sticky?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bear with no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fake noodle?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wetter the more it dries?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cow with two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man with no arms and no legs lying in front of your door?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sea monsters eat?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shorts do clouds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call a cow with no legs?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the one-legged waitress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shoes does a thief wear? </w:t>
            </w:r>
          </w:p>
        </w:tc>
      </w:tr>
    </w:tbl>
    <w:p>
      <w:pPr>
        <w:pStyle w:val="WordBankLarge"/>
      </w:pPr>
      <w:r>
        <w:t xml:space="preserve">   Impasta    </w:t>
      </w:r>
      <w:r>
        <w:t xml:space="preserve">   stick    </w:t>
      </w:r>
      <w:r>
        <w:t xml:space="preserve">   Cliff    </w:t>
      </w:r>
      <w:r>
        <w:t xml:space="preserve">   IHOP    </w:t>
      </w:r>
      <w:r>
        <w:t xml:space="preserve">   Sneakers    </w:t>
      </w:r>
      <w:r>
        <w:t xml:space="preserve">   Matt    </w:t>
      </w:r>
      <w:r>
        <w:t xml:space="preserve">   Orca-stra    </w:t>
      </w:r>
      <w:r>
        <w:t xml:space="preserve">   catch up    </w:t>
      </w:r>
      <w:r>
        <w:t xml:space="preserve">   Ground beef    </w:t>
      </w:r>
      <w:r>
        <w:t xml:space="preserve">   Lean beef    </w:t>
      </w:r>
      <w:r>
        <w:t xml:space="preserve">   carrot    </w:t>
      </w:r>
      <w:r>
        <w:t xml:space="preserve">   Fish and ships    </w:t>
      </w:r>
      <w:r>
        <w:t xml:space="preserve">   gummy bear    </w:t>
      </w:r>
      <w:r>
        <w:t xml:space="preserve">   1forest1    </w:t>
      </w:r>
      <w:r>
        <w:t xml:space="preserve">   Crookodile    </w:t>
      </w:r>
      <w:r>
        <w:t xml:space="preserve">   Porkchop    </w:t>
      </w:r>
      <w:r>
        <w:t xml:space="preserve">   Milkshake    </w:t>
      </w:r>
      <w:r>
        <w:t xml:space="preserve">   It waves    </w:t>
      </w:r>
      <w:r>
        <w:t xml:space="preserve">   Thunderwear    </w:t>
      </w:r>
      <w:r>
        <w:t xml:space="preserve">   Palmtree    </w:t>
      </w:r>
      <w:r>
        <w:t xml:space="preserve">   Towel    </w:t>
      </w:r>
      <w:r>
        <w:t xml:space="preserve">   Barber    </w:t>
      </w:r>
      <w:r>
        <w:t xml:space="preserve">   Denis    </w:t>
      </w:r>
      <w:r>
        <w:t xml:space="preserve">   Dead ends    </w:t>
      </w:r>
      <w:r>
        <w:t xml:space="preserve">    boogieman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JOKES</dc:title>
  <dcterms:created xsi:type="dcterms:W3CDTF">2021-10-11T10:12:34Z</dcterms:created>
  <dcterms:modified xsi:type="dcterms:W3CDTF">2021-10-11T10:12:34Z</dcterms:modified>
</cp:coreProperties>
</file>