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JONAH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SPIT    </w:t>
      </w:r>
      <w:r>
        <w:t xml:space="preserve">   PRAYED    </w:t>
      </w:r>
      <w:r>
        <w:t xml:space="preserve">   SORRY    </w:t>
      </w:r>
      <w:r>
        <w:t xml:space="preserve">   SMELLY    </w:t>
      </w:r>
      <w:r>
        <w:t xml:space="preserve">   BREATHE    </w:t>
      </w:r>
      <w:r>
        <w:t xml:space="preserve">   BELLY    </w:t>
      </w:r>
      <w:r>
        <w:t xml:space="preserve">   SWALLOWED    </w:t>
      </w:r>
      <w:r>
        <w:t xml:space="preserve">   MOUTH    </w:t>
      </w:r>
      <w:r>
        <w:t xml:space="preserve">   SWIM    </w:t>
      </w:r>
      <w:r>
        <w:t xml:space="preserve">   FISH    </w:t>
      </w:r>
      <w:r>
        <w:t xml:space="preserve">   SEA    </w:t>
      </w:r>
      <w:r>
        <w:t xml:space="preserve">   WATER    </w:t>
      </w:r>
      <w:r>
        <w:t xml:space="preserve">   OVERBOARD    </w:t>
      </w:r>
      <w:r>
        <w:t xml:space="preserve">   AFRAID    </w:t>
      </w:r>
      <w:r>
        <w:t xml:space="preserve">   SINK    </w:t>
      </w:r>
      <w:r>
        <w:t xml:space="preserve">   STORM    </w:t>
      </w:r>
      <w:r>
        <w:t xml:space="preserve">   BOAT    </w:t>
      </w:r>
      <w:r>
        <w:t xml:space="preserve">   DISOBEY    </w:t>
      </w:r>
      <w:r>
        <w:t xml:space="preserve">   PUNISH    </w:t>
      </w:r>
      <w:r>
        <w:t xml:space="preserve">   JONAH    </w:t>
      </w:r>
      <w:r>
        <w:t xml:space="preserve">   NINEVEH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</dc:title>
  <dcterms:created xsi:type="dcterms:W3CDTF">2021-10-11T10:12:37Z</dcterms:created>
  <dcterms:modified xsi:type="dcterms:W3CDTF">2021-10-11T10:12:37Z</dcterms:modified>
</cp:coreProperties>
</file>