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FORGAVE    </w:t>
      </w:r>
      <w:r>
        <w:t xml:space="preserve">   SAVED    </w:t>
      </w:r>
      <w:r>
        <w:t xml:space="preserve">   ENEMIES    </w:t>
      </w:r>
      <w:r>
        <w:t xml:space="preserve">   THREW    </w:t>
      </w:r>
      <w:r>
        <w:t xml:space="preserve">   FRIGHTENED    </w:t>
      </w:r>
      <w:r>
        <w:t xml:space="preserve">   STORM    </w:t>
      </w:r>
      <w:r>
        <w:t xml:space="preserve">   PRAYED    </w:t>
      </w:r>
      <w:r>
        <w:t xml:space="preserve">   OBEY    </w:t>
      </w:r>
      <w:r>
        <w:t xml:space="preserve">   FISH    </w:t>
      </w:r>
      <w:r>
        <w:t xml:space="preserve">   DISOBEY    </w:t>
      </w:r>
      <w:r>
        <w:t xml:space="preserve">   REPENT    </w:t>
      </w:r>
      <w:r>
        <w:t xml:space="preserve">   PREACH    </w:t>
      </w:r>
      <w:r>
        <w:t xml:space="preserve">   NINEVEH    </w:t>
      </w:r>
      <w:r>
        <w:t xml:space="preserve">   JOPPA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2021-10-11T10:12:51Z</dcterms:created>
  <dcterms:modified xsi:type="dcterms:W3CDTF">2021-10-11T10:12:51Z</dcterms:modified>
</cp:coreProperties>
</file>