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JONAH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ANGRY    </w:t>
      </w:r>
      <w:r>
        <w:t xml:space="preserve">   WORM    </w:t>
      </w:r>
      <w:r>
        <w:t xml:space="preserve">   PLANT    </w:t>
      </w:r>
      <w:r>
        <w:t xml:space="preserve">   ASLEEP    </w:t>
      </w:r>
      <w:r>
        <w:t xml:space="preserve">   CARGO    </w:t>
      </w:r>
      <w:r>
        <w:t xml:space="preserve">   JOPPA    </w:t>
      </w:r>
      <w:r>
        <w:t xml:space="preserve">   TARSHISH    </w:t>
      </w:r>
      <w:r>
        <w:t xml:space="preserve">   FAST    </w:t>
      </w:r>
      <w:r>
        <w:t xml:space="preserve">   FORTYDAYS    </w:t>
      </w:r>
      <w:r>
        <w:t xml:space="preserve">   GOD    </w:t>
      </w:r>
      <w:r>
        <w:t xml:space="preserve">   MISSION    </w:t>
      </w:r>
      <w:r>
        <w:t xml:space="preserve">   PROPHET    </w:t>
      </w:r>
      <w:r>
        <w:t xml:space="preserve">   WHALE    </w:t>
      </w:r>
      <w:r>
        <w:t xml:space="preserve">   STORM    </w:t>
      </w:r>
      <w:r>
        <w:t xml:space="preserve">   PAGAN    </w:t>
      </w:r>
      <w:r>
        <w:t xml:space="preserve">   SAILORS    </w:t>
      </w:r>
      <w:r>
        <w:t xml:space="preserve">   COMPASSION    </w:t>
      </w:r>
      <w:r>
        <w:t xml:space="preserve">   SACKCLOTH    </w:t>
      </w:r>
      <w:r>
        <w:t xml:space="preserve">   NIVEVEH    </w:t>
      </w:r>
      <w:r>
        <w:t xml:space="preserve">   JONAH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JONAH</dc:title>
  <dcterms:created xsi:type="dcterms:W3CDTF">2021-10-11T10:13:03Z</dcterms:created>
  <dcterms:modified xsi:type="dcterms:W3CDTF">2021-10-11T10:13:03Z</dcterms:modified>
</cp:coreProperties>
</file>