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JONAH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WICKEDNESS    </w:t>
      </w:r>
      <w:r>
        <w:t xml:space="preserve">   WAVES    </w:t>
      </w:r>
      <w:r>
        <w:t xml:space="preserve">   VIOLENT STORM    </w:t>
      </w:r>
      <w:r>
        <w:t xml:space="preserve">   THROWN    </w:t>
      </w:r>
      <w:r>
        <w:t xml:space="preserve">   THE DEEP    </w:t>
      </w:r>
      <w:r>
        <w:t xml:space="preserve">   TARSHISH    </w:t>
      </w:r>
      <w:r>
        <w:t xml:space="preserve">   SHADE    </w:t>
      </w:r>
      <w:r>
        <w:t xml:space="preserve">   SEAWEED    </w:t>
      </w:r>
      <w:r>
        <w:t xml:space="preserve">   SCORCHING SUN    </w:t>
      </w:r>
      <w:r>
        <w:t xml:space="preserve">   SAVED    </w:t>
      </w:r>
      <w:r>
        <w:t xml:space="preserve">   SALVATION    </w:t>
      </w:r>
      <w:r>
        <w:t xml:space="preserve">   SACKCLOTH    </w:t>
      </w:r>
      <w:r>
        <w:t xml:space="preserve">   ROWED    </w:t>
      </w:r>
      <w:r>
        <w:t xml:space="preserve">   REDEMPTION    </w:t>
      </w:r>
      <w:r>
        <w:t xml:space="preserve">   PRAYED    </w:t>
      </w:r>
      <w:r>
        <w:t xml:space="preserve">   OVERBOARD    </w:t>
      </w:r>
      <w:r>
        <w:t xml:space="preserve">   MARINERS    </w:t>
      </w:r>
      <w:r>
        <w:t xml:space="preserve">   LEAFY PLANT    </w:t>
      </w:r>
      <w:r>
        <w:t xml:space="preserve">   JOPPA    </w:t>
      </w:r>
      <w:r>
        <w:t xml:space="preserve">   HUGE FISH    </w:t>
      </w:r>
      <w:r>
        <w:t xml:space="preserve">   HOLY TEMPLE    </w:t>
      </w:r>
      <w:r>
        <w:t xml:space="preserve">   GREAT WIND    </w:t>
      </w:r>
      <w:r>
        <w:t xml:space="preserve">   FORTY DAYS    </w:t>
      </w:r>
      <w:r>
        <w:t xml:space="preserve">   FORGIVENESS    </w:t>
      </w:r>
      <w:r>
        <w:t xml:space="preserve">   DISTRESS    </w:t>
      </w:r>
      <w:r>
        <w:t xml:space="preserve">   DISOBEYED    </w:t>
      </w:r>
      <w:r>
        <w:t xml:space="preserve">   DECREE    </w:t>
      </w:r>
      <w:r>
        <w:t xml:space="preserve">   COMMANDED    </w:t>
      </w:r>
      <w:r>
        <w:t xml:space="preserve">   CAST LOTS    </w:t>
      </w:r>
      <w:r>
        <w:t xml:space="preserve">   CARGO SHIP    </w:t>
      </w:r>
      <w:r>
        <w:t xml:space="preserve">   ARISE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JONAH</dc:title>
  <dcterms:created xsi:type="dcterms:W3CDTF">2021-10-11T10:12:10Z</dcterms:created>
  <dcterms:modified xsi:type="dcterms:W3CDTF">2021-10-11T10:12:10Z</dcterms:modified>
</cp:coreProperties>
</file>