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 AND THE WHALE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gospel    </w:t>
      </w:r>
      <w:r>
        <w:t xml:space="preserve">   three days    </w:t>
      </w:r>
      <w:r>
        <w:t xml:space="preserve">   salvation    </w:t>
      </w:r>
      <w:r>
        <w:t xml:space="preserve">   compassion    </w:t>
      </w:r>
      <w:r>
        <w:t xml:space="preserve">   ship    </w:t>
      </w:r>
      <w:r>
        <w:t xml:space="preserve">   sailors    </w:t>
      </w:r>
      <w:r>
        <w:t xml:space="preserve">   mercy    </w:t>
      </w:r>
      <w:r>
        <w:t xml:space="preserve">   prayer    </w:t>
      </w:r>
      <w:r>
        <w:t xml:space="preserve">   tarnish    </w:t>
      </w:r>
      <w:r>
        <w:t xml:space="preserve">   whale    </w:t>
      </w:r>
      <w:r>
        <w:t xml:space="preserve">   Disobedience    </w:t>
      </w:r>
      <w:r>
        <w:t xml:space="preserve">   Obedience    </w:t>
      </w:r>
      <w:r>
        <w:t xml:space="preserve">   Nineveh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AND THE WHALE</dc:title>
  <dcterms:created xsi:type="dcterms:W3CDTF">2021-10-11T10:12:26Z</dcterms:created>
  <dcterms:modified xsi:type="dcterms:W3CDTF">2021-10-11T10:12:26Z</dcterms:modified>
</cp:coreProperties>
</file>