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JONAH, A Co-Worker of God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 ang lumulon kay Jonas?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 ang ipinatubo ng Diyos sa tabi ni Jonas?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Kasama ni Jonas sa bapor na kanyang sinakyan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Lugar na pinapapunta si Jonas ng Diyos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Ilang araw si Jonas nanatili sa tiyan ng isda?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Pangalan ng pangunahin tauhan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Saan iniluwa si Jonas?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Jonas ay anak ni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Lugar na ipinagpasya ni Jonas na pagtaguan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 sa ipinahayag ni Jonas, ilang araw gugunawin ang Ninive?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JONAH, A Co-Worker of God </dc:title>
  <dcterms:created xsi:type="dcterms:W3CDTF">2021-10-11T10:12:57Z</dcterms:created>
  <dcterms:modified xsi:type="dcterms:W3CDTF">2021-10-11T10:12:57Z</dcterms:modified>
</cp:coreProperties>
</file>