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JOOL in ‘n neutedop.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Wanneer vind JOOL plaas?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mees kenmerkende deel van vlotte bou?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Deur hoeveel studente word JOOL gereël?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word tydens JOOL gebou?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Hoeveel persent feesgangers kom van Potchefstroom 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gemeenskap word baie deur JOOL geimpakteer?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kompetisies bepaal die plaaslike kunstenaars?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Waarom word ‘n vlotoptog gehou?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probeer JOOL bevorder?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Waarvoor staan die tweede “O” in JOOL?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Aan wie gee JOOL geld oor?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JOOL in ‘n neutedop. </dc:title>
  <dcterms:created xsi:type="dcterms:W3CDTF">2021-10-11T10:13:02Z</dcterms:created>
  <dcterms:modified xsi:type="dcterms:W3CDTF">2021-10-11T10:13:02Z</dcterms:modified>
</cp:coreProperties>
</file>