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COAT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COAT    </w:t>
      </w:r>
      <w:r>
        <w:t xml:space="preserve">   COLORFUL    </w:t>
      </w:r>
      <w:r>
        <w:t xml:space="preserve">   FATHER    </w:t>
      </w:r>
      <w:r>
        <w:t xml:space="preserve">   FAVORITE    </w:t>
      </w:r>
      <w:r>
        <w:t xml:space="preserve">   GRASS    </w:t>
      </w:r>
      <w:r>
        <w:t xml:space="preserve">   HOLE    </w:t>
      </w:r>
      <w:r>
        <w:t xml:space="preserve">   JACOB    </w:t>
      </w:r>
      <w:r>
        <w:t xml:space="preserve">   JOSEPH    </w:t>
      </w:r>
      <w:r>
        <w:t xml:space="preserve">   MONEY    </w:t>
      </w:r>
      <w:r>
        <w:t xml:space="preserve">   SHEEP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COAT</dc:title>
  <dcterms:created xsi:type="dcterms:W3CDTF">2021-10-11T10:12:41Z</dcterms:created>
  <dcterms:modified xsi:type="dcterms:W3CDTF">2021-10-11T10:12:41Z</dcterms:modified>
</cp:coreProperties>
</file>