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JOSEPH'S ROBE OF MANY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BROTHERS    </w:t>
      </w:r>
      <w:r>
        <w:t xml:space="preserve">   COLORFUL    </w:t>
      </w:r>
      <w:r>
        <w:t xml:space="preserve">   DISOBEY    </w:t>
      </w:r>
      <w:r>
        <w:t xml:space="preserve">   DREAM    </w:t>
      </w:r>
      <w:r>
        <w:t xml:space="preserve">   GUARDS    </w:t>
      </w:r>
      <w:r>
        <w:t xml:space="preserve">   JACOB    </w:t>
      </w:r>
      <w:r>
        <w:t xml:space="preserve">   MOON    </w:t>
      </w:r>
      <w:r>
        <w:t xml:space="preserve">   PIT    </w:t>
      </w:r>
      <w:r>
        <w:t xml:space="preserve">   PRISONERS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JOSEPH'S ROBE OF MANY COLORS</dc:title>
  <dcterms:created xsi:type="dcterms:W3CDTF">2021-10-11T10:12:53Z</dcterms:created>
  <dcterms:modified xsi:type="dcterms:W3CDTF">2021-10-11T10:12:53Z</dcterms:modified>
</cp:coreProperties>
</file>