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WAS WITH JOSEPH AND SHEWED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BEHOLD THE _________ COMETH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 INTO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 DREAMED THAT SHEAVES MADE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POTIPHAR LIVED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POTIPHAR PUT JOSEPH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JOSEPH FIND HIS BRETHERN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JOSEPH A COAT OF MANY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JOSEPH WHEN HE WAS FEEDING THE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CAUGHT HIM BY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ALL THAT HE DID TO PROSPER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CAPTIAN OF THE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BROTHERS CONSPIRED TO ____________ JOSEPH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2021-10-11T10:12:41Z</dcterms:created>
  <dcterms:modified xsi:type="dcterms:W3CDTF">2021-10-11T10:12:41Z</dcterms:modified>
</cp:coreProperties>
</file>