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AND HIS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JAIL    </w:t>
      </w:r>
      <w:r>
        <w:t xml:space="preserve">   SLAVERY    </w:t>
      </w:r>
      <w:r>
        <w:t xml:space="preserve">   FAMINE    </w:t>
      </w:r>
      <w:r>
        <w:t xml:space="preserve">   GOD    </w:t>
      </w:r>
      <w:r>
        <w:t xml:space="preserve">   COAT OF COLORS    </w:t>
      </w:r>
      <w:r>
        <w:t xml:space="preserve">   JEALOUS    </w:t>
      </w:r>
      <w:r>
        <w:t xml:space="preserve">   PHARAOH    </w:t>
      </w:r>
      <w:r>
        <w:t xml:space="preserve">   GRAIN    </w:t>
      </w:r>
      <w:r>
        <w:t xml:space="preserve">   UGLY COWS    </w:t>
      </w:r>
      <w:r>
        <w:t xml:space="preserve">   FAT COWS    </w:t>
      </w:r>
      <w:r>
        <w:t xml:space="preserve">   HUNGRY    </w:t>
      </w:r>
      <w:r>
        <w:t xml:space="preserve">   DREAMS    </w:t>
      </w:r>
      <w:r>
        <w:t xml:space="preserve">   PRISONER    </w:t>
      </w:r>
      <w:r>
        <w:t xml:space="preserve">   JACOB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AND HIS BROTHERS</dc:title>
  <dcterms:created xsi:type="dcterms:W3CDTF">2021-10-11T10:13:18Z</dcterms:created>
  <dcterms:modified xsi:type="dcterms:W3CDTF">2021-10-11T10:13:18Z</dcterms:modified>
</cp:coreProperties>
</file>