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AND Moses</w:t>
      </w:r>
    </w:p>
    <w:p>
      <w:pPr>
        <w:pStyle w:val="Questions"/>
      </w:pPr>
      <w:r>
        <w:t xml:space="preserve">1. GNALSE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BYBA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EPTGY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EMSRDA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EOJPSH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HERTROSB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EAIMFN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POISNR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RHOPAHA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VLEARYS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YNUROEJ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IESPRCSN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REIVR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SEOPASVR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LSUEPAG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PLLRIA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LBAM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AJBINMNE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AIRSEL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IUBRNNG SBUH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AND Moses</dc:title>
  <dcterms:created xsi:type="dcterms:W3CDTF">2021-10-11T10:13:08Z</dcterms:created>
  <dcterms:modified xsi:type="dcterms:W3CDTF">2021-10-11T10:13:08Z</dcterms:modified>
</cp:coreProperties>
</file>