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JOSEPH MOVES FFROM CANAAN TO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WELL    </w:t>
      </w:r>
      <w:r>
        <w:t xml:space="preserve">   REUBEN    </w:t>
      </w:r>
      <w:r>
        <w:t xml:space="preserve">   JEALOUS    </w:t>
      </w:r>
      <w:r>
        <w:t xml:space="preserve">   SURPLUS    </w:t>
      </w:r>
      <w:r>
        <w:t xml:space="preserve">   SILVER    </w:t>
      </w:r>
      <w:r>
        <w:t xml:space="preserve">   SERVANT    </w:t>
      </w:r>
      <w:r>
        <w:t xml:space="preserve">   POTIPHAR    </w:t>
      </w:r>
      <w:r>
        <w:t xml:space="preserve">   JOSEPH    </w:t>
      </w:r>
      <w:r>
        <w:t xml:space="preserve">   JACOB    </w:t>
      </w:r>
      <w:r>
        <w:t xml:space="preserve">   GRAIN    </w:t>
      </w:r>
      <w:r>
        <w:t xml:space="preserve">   FAMINE    </w:t>
      </w:r>
      <w:r>
        <w:t xml:space="preserve">   EGYPT    </w:t>
      </w:r>
      <w:r>
        <w:t xml:space="preserve">   DREAMS    </w:t>
      </w:r>
      <w:r>
        <w:t xml:space="preserve">   CUPBEARER    </w:t>
      </w:r>
      <w:r>
        <w:t xml:space="preserve">   COAT    </w:t>
      </w:r>
      <w:r>
        <w:t xml:space="preserve">   CANAAN    </w:t>
      </w:r>
      <w:r>
        <w:t xml:space="preserve">   BROTHERS    </w:t>
      </w:r>
      <w:r>
        <w:t xml:space="preserve">   BLESSING    </w:t>
      </w:r>
      <w:r>
        <w:t xml:space="preserve">  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MOVES FFROM CANAAN TO EGYPT</dc:title>
  <dcterms:created xsi:type="dcterms:W3CDTF">2021-10-11T10:13:48Z</dcterms:created>
  <dcterms:modified xsi:type="dcterms:W3CDTF">2021-10-11T10:13:48Z</dcterms:modified>
</cp:coreProperties>
</file>