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SOLD INTO EGYPT</w:t>
      </w:r>
    </w:p>
    <w:p>
      <w:pPr>
        <w:pStyle w:val="Questions"/>
      </w:pPr>
      <w:r>
        <w:t xml:space="preserve">1. EOPSHJ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URRMED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IAMNIDEIT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JAEOLSU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ITSRECN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ITCNU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DHUAJ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BORTERH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HETA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HODTNA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EEURNB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ASEMISTELHI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IAENMDIIT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SOLD INTO EGYPT</dc:title>
  <dcterms:created xsi:type="dcterms:W3CDTF">2021-10-11T10:13:30Z</dcterms:created>
  <dcterms:modified xsi:type="dcterms:W3CDTF">2021-10-11T10:13:30Z</dcterms:modified>
</cp:coreProperties>
</file>