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trust in God    </w:t>
      </w:r>
      <w:r>
        <w:t xml:space="preserve">   Forgiveness    </w:t>
      </w:r>
      <w:r>
        <w:t xml:space="preserve">   Brothers    </w:t>
      </w:r>
      <w:r>
        <w:t xml:space="preserve">   Administrator    </w:t>
      </w:r>
      <w:r>
        <w:t xml:space="preserve">   dream teller    </w:t>
      </w:r>
      <w:r>
        <w:t xml:space="preserve">   Plan    </w:t>
      </w:r>
      <w:r>
        <w:t xml:space="preserve">   Prisoner    </w:t>
      </w:r>
      <w:r>
        <w:t xml:space="preserve">   Jacob    </w:t>
      </w:r>
      <w:r>
        <w:t xml:space="preserve">   well    </w:t>
      </w:r>
      <w:r>
        <w:t xml:space="preserve">   robe    </w:t>
      </w:r>
      <w:r>
        <w:t xml:space="preserve">   slave    </w:t>
      </w:r>
      <w:r>
        <w:t xml:space="preserve">   Eygpt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WORD SEARCH</dc:title>
  <dcterms:created xsi:type="dcterms:W3CDTF">2021-10-11T10:13:52Z</dcterms:created>
  <dcterms:modified xsi:type="dcterms:W3CDTF">2021-10-11T10:13:52Z</dcterms:modified>
</cp:coreProperties>
</file>