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 was a servant in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Joseph went when Potiphar's wife 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in prison with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Jacob's family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Joseph was sold for twenty pieces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Jacob's favorite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Joseph's oldest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Jospeh went when he was sold into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Joseph's silver cup was found in his sack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Joseph interpreted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sons Jacob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Joseph's brother sold him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gave Joseph a coat of many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Bunches of wheat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2021-10-11T10:12:57Z</dcterms:created>
  <dcterms:modified xsi:type="dcterms:W3CDTF">2021-10-11T10:12:57Z</dcterms:modified>
</cp:coreProperties>
</file>