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INTRO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promised to obey Joshua just as they had obeyed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that God promised to Abraham and his descendants.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that the Israelites crossed to get to Canaan.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promised to do all that Joshua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told Abraham to walk before him and be_____________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God chose to lead the Israelites after Moses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else was supposed to keep God's covenant with Abraham&gt;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Joshua give the people to prepare to enter the Land of Canaan?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Abraham's descendants became known as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made his descendants into a great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INTRO</dc:title>
  <dcterms:created xsi:type="dcterms:W3CDTF">2021-10-11T10:13:25Z</dcterms:created>
  <dcterms:modified xsi:type="dcterms:W3CDTF">2021-10-11T10:13:25Z</dcterms:modified>
</cp:coreProperties>
</file>