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JOSHUA WORD SCRAMBLE</w:t>
      </w:r>
    </w:p>
    <w:p>
      <w:pPr>
        <w:pStyle w:val="Questions"/>
      </w:pPr>
      <w:r>
        <w:t xml:space="preserve">1. DULOYM EDARB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MIRAOTE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STRIESILAE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PSIPDHEOWR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CANARYUTS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EECDVIE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AHOSJU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LVESAS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NOBGIE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SNEIINWKS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Mouldy bread    </w:t>
      </w:r>
      <w:r>
        <w:t xml:space="preserve">   Amorite    </w:t>
      </w:r>
      <w:r>
        <w:t xml:space="preserve">   Israelites    </w:t>
      </w:r>
      <w:r>
        <w:t xml:space="preserve">   Worshipped    </w:t>
      </w:r>
      <w:r>
        <w:t xml:space="preserve">   Sanctuary    </w:t>
      </w:r>
      <w:r>
        <w:t xml:space="preserve">   Deceive    </w:t>
      </w:r>
      <w:r>
        <w:t xml:space="preserve">   Joshua    </w:t>
      </w:r>
      <w:r>
        <w:t xml:space="preserve">   Slaves    </w:t>
      </w:r>
      <w:r>
        <w:t xml:space="preserve">   Gibeon    </w:t>
      </w:r>
      <w:r>
        <w:t xml:space="preserve">   Wineskins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WORD SCRAMBLE</dc:title>
  <dcterms:created xsi:type="dcterms:W3CDTF">2021-10-11T10:14:16Z</dcterms:created>
  <dcterms:modified xsi:type="dcterms:W3CDTF">2021-10-11T10:14:16Z</dcterms:modified>
</cp:coreProperties>
</file>