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secretly likes the cat even though she says she doesn't?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Journey's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"Sometimes ______ show us what is really there"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Journey's grandfather make him do so he can get a moving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you ___________ an animal you have to care for it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Cat and Journey pick out in the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smiling on grandpa's knee in the picture Journey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camera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they take the photo against the car what did Grandfather tell them not to look up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Journey when his mother left?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</dc:title>
  <dcterms:created xsi:type="dcterms:W3CDTF">2021-10-11T10:14:18Z</dcterms:created>
  <dcterms:modified xsi:type="dcterms:W3CDTF">2021-10-11T10:14:18Z</dcterms:modified>
</cp:coreProperties>
</file>