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JOYEUX  NOEL!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arbre    </w:t>
      </w:r>
      <w:r>
        <w:t xml:space="preserve">   biscuits    </w:t>
      </w:r>
      <w:r>
        <w:t xml:space="preserve">   bonbons    </w:t>
      </w:r>
      <w:r>
        <w:t xml:space="preserve">   bonhomme_de_neige    </w:t>
      </w:r>
      <w:r>
        <w:t xml:space="preserve">   cadeau    </w:t>
      </w:r>
      <w:r>
        <w:t xml:space="preserve">   canne    </w:t>
      </w:r>
      <w:r>
        <w:t xml:space="preserve">   carte    </w:t>
      </w:r>
      <w:r>
        <w:t xml:space="preserve">   chant_de_Noel    </w:t>
      </w:r>
      <w:r>
        <w:t xml:space="preserve">   chanter    </w:t>
      </w:r>
      <w:r>
        <w:t xml:space="preserve">   chapeau    </w:t>
      </w:r>
      <w:r>
        <w:t xml:space="preserve">   choeur    </w:t>
      </w:r>
      <w:r>
        <w:t xml:space="preserve">   cidre    </w:t>
      </w:r>
      <w:r>
        <w:t xml:space="preserve">   cloche    </w:t>
      </w:r>
      <w:r>
        <w:t xml:space="preserve">   crèche    </w:t>
      </w:r>
      <w:r>
        <w:t xml:space="preserve">   célébration    </w:t>
      </w:r>
      <w:r>
        <w:t xml:space="preserve">   dinde    </w:t>
      </w:r>
      <w:r>
        <w:t xml:space="preserve">   décembre    </w:t>
      </w:r>
      <w:r>
        <w:t xml:space="preserve">   décorations    </w:t>
      </w:r>
      <w:r>
        <w:t xml:space="preserve">   emballage    </w:t>
      </w:r>
      <w:r>
        <w:t xml:space="preserve">   famille    </w:t>
      </w:r>
      <w:r>
        <w:t xml:space="preserve">   froid    </w:t>
      </w:r>
      <w:r>
        <w:t xml:space="preserve">   glaçons    </w:t>
      </w:r>
      <w:r>
        <w:t xml:space="preserve">   gui    </w:t>
      </w:r>
      <w:r>
        <w:t xml:space="preserve">   joyeux    </w:t>
      </w:r>
      <w:r>
        <w:t xml:space="preserve">   lait    </w:t>
      </w:r>
      <w:r>
        <w:t xml:space="preserve">   liste    </w:t>
      </w:r>
      <w:r>
        <w:t xml:space="preserve">   lutin    </w:t>
      </w:r>
      <w:r>
        <w:t xml:space="preserve">   neige    </w:t>
      </w:r>
      <w:r>
        <w:t xml:space="preserve">   noel    </w:t>
      </w:r>
      <w:r>
        <w:t xml:space="preserve">   noeuds    </w:t>
      </w:r>
      <w:r>
        <w:t xml:space="preserve">   pain_d'épice    </w:t>
      </w:r>
      <w:r>
        <w:t xml:space="preserve">   pole_nord    </w:t>
      </w:r>
      <w:r>
        <w:t xml:space="preserve">   père_noel    </w:t>
      </w:r>
      <w:r>
        <w:t xml:space="preserve">   rennes    </w:t>
      </w:r>
      <w:r>
        <w:t xml:space="preserve">   rouge    </w:t>
      </w:r>
      <w:r>
        <w:t xml:space="preserve">   rubans    </w:t>
      </w:r>
      <w:r>
        <w:t xml:space="preserve">   réveillon    </w:t>
      </w:r>
      <w:r>
        <w:t xml:space="preserve">   vert    </w:t>
      </w:r>
      <w:r>
        <w:t xml:space="preserve">   voler    </w:t>
      </w:r>
      <w:r>
        <w:t xml:space="preserve">   étoile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JOYEUX  NOEL!</dc:title>
  <dcterms:created xsi:type="dcterms:W3CDTF">2021-10-11T10:15:14Z</dcterms:created>
  <dcterms:modified xsi:type="dcterms:W3CDTF">2021-10-11T10:15:14Z</dcterms:modified>
</cp:coreProperties>
</file>