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J.O.Y.  (Just Older Youth)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BenGay    </w:t>
      </w:r>
      <w:r>
        <w:t xml:space="preserve">   cane    </w:t>
      </w:r>
      <w:r>
        <w:t xml:space="preserve">   crutches    </w:t>
      </w:r>
      <w:r>
        <w:t xml:space="preserve">   dentures    </w:t>
      </w:r>
      <w:r>
        <w:t xml:space="preserve">   depends    </w:t>
      </w:r>
      <w:r>
        <w:t xml:space="preserve">   eye glasses    </w:t>
      </w:r>
      <w:r>
        <w:t xml:space="preserve">   hearing aid    </w:t>
      </w:r>
      <w:r>
        <w:t xml:space="preserve">   incontinence    </w:t>
      </w:r>
      <w:r>
        <w:t xml:space="preserve">   knee brace    </w:t>
      </w:r>
      <w:r>
        <w:t xml:space="preserve">   medical appointment    </w:t>
      </w:r>
      <w:r>
        <w:t xml:space="preserve">   Metro Access    </w:t>
      </w:r>
      <w:r>
        <w:t xml:space="preserve">   physical therapy    </w:t>
      </w:r>
      <w:r>
        <w:t xml:space="preserve">   retirement    </w:t>
      </w:r>
      <w:r>
        <w:t xml:space="preserve">   walker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J.O.Y.  (Just Older Youth)</dc:title>
  <dcterms:created xsi:type="dcterms:W3CDTF">2021-10-11T09:58:12Z</dcterms:created>
  <dcterms:modified xsi:type="dcterms:W3CDTF">2021-10-11T09:58:12Z</dcterms:modified>
</cp:coreProperties>
</file>