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JP's Cryptic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Pleased about a dire gift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Radio pioneer from Minorca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Badly pare the fruit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female islander's flower garland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Perilous sea dog. Run all over the place.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more rearranged algebraic rule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riflemen do with sleeves rolled up we hear  (4,4)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Sheep wandering in Rome (6)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Seen in jab, reach of pro miserably failing to meet expectations (6,2,7)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Flustered I forget rarer chilly compartment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outdoor event Pat and Gerry organised  (6,5)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From Latin sign, if I can translate, is of no importance 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Insane damn yeti is explosive 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 from E. Kenya 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Favourite musicians include The Birds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Hiding in bushes to attack an animal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JP's Cryptic Crossword</dc:title>
  <dcterms:created xsi:type="dcterms:W3CDTF">2021-10-11T10:14:26Z</dcterms:created>
  <dcterms:modified xsi:type="dcterms:W3CDTF">2021-10-11T10:14:26Z</dcterms:modified>
</cp:coreProperties>
</file>