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J.P's Plant 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They are microscopic channels which traverse the cell walls of plant cells and enables transport and communication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any of the hollow hairlike outgrowths of the outer cells of a root, just behind the tip, that absorb water and salts from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vascular tissue in plants which conducts water and dissolved nutrients upwards from the root and also helps to form the woody element in the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made in the roots and travel upwards to promote lateral plant growth. In this way, they’re working opposite to auxin. Overall they strike a balance to drive good growth both upwards and laterally.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aid in carrying out the process of photosynthesis to produce food for the plants.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organelle that controls all the activities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cell structure in which the functions are carried out to ensure the cell`s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They are hollow cylinder like structures found in the cytoplasm of the cells. Its function is transport and structural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corky outer layer of a plant stem formed in secondary thickening or as a response to injury or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tubes that are made of columns of elongated living cells with small pores in the end walls to allow stuff to flow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leaf tissue consisting of loosely arranged, chloroplast-bearing cells, often located on the lower side of the leaf.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are solid rod like structures whose primary function is structural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They are a type of plastid which are non-pigmented.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layer of cutin covering the epidermis of the aerial parts of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specialized cells in the epidermis of leaves, stems and other organs that are used to control gas exchange.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help in storage of plant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vacuole that is surrounded by a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It is a single membrane bound organelle that comprises of degradative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alongside water is needed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producers of the cell. Also carries out cellular respiration to produce energy for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plant hormones that regulate various developmental processes, including stem elongation, germination, dormancy, flowering, flower development and leaf and fruit senescence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are membrane covered organelles that transport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It is a network of fibers made up of micro-tubule and micro-filament. They maintain the shape and gives support to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complex of vesicles and folded membranes within the cytoplasm of most eukaryotic cells, involved in secretion and intracellular transport.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process used by plants and other organisms to convert light energy into chemical energy that can later be released to fuel the organisms'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outer layer of tissue in a plant, except where it is replaced by periderm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Temporary storage compartments in cells,sometimes used to store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are a class of plant hormones with some morphogen-like characteristics.They have a cardinal role in coordination of many growth and behavioral processes in the plant's life cycle and are essential for plant body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They are plastids responsible for pigment synthesis and storage. They are found in photosynthetic eukaryotic species. They are found in colored organs of plants like fruits and flowers.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membrane that separates the interior of the cell from its surroundings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J.P's Plant Biology Crossword</dc:title>
  <dcterms:created xsi:type="dcterms:W3CDTF">2021-10-11T09:57:53Z</dcterms:created>
  <dcterms:modified xsi:type="dcterms:W3CDTF">2021-10-11T09:57:53Z</dcterms:modified>
</cp:coreProperties>
</file>