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JRCC Hebrew School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alefchamp    </w:t>
      </w:r>
      <w:r>
        <w:t xml:space="preserve">   avraham    </w:t>
      </w:r>
      <w:r>
        <w:t xml:space="preserve">   brachot    </w:t>
      </w:r>
      <w:r>
        <w:t xml:space="preserve">   chanuka    </w:t>
      </w:r>
      <w:r>
        <w:t xml:space="preserve">   healthy    </w:t>
      </w:r>
      <w:r>
        <w:t xml:space="preserve">   hebrewschool    </w:t>
      </w:r>
      <w:r>
        <w:t xml:space="preserve">   jewishholidays    </w:t>
      </w:r>
      <w:r>
        <w:t xml:space="preserve">   jewishhome    </w:t>
      </w:r>
      <w:r>
        <w:t xml:space="preserve">   jewishname    </w:t>
      </w:r>
      <w:r>
        <w:t xml:space="preserve">   jrcc    </w:t>
      </w:r>
      <w:r>
        <w:t xml:space="preserve">   kiddush    </w:t>
      </w:r>
      <w:r>
        <w:t xml:space="preserve">   kippa    </w:t>
      </w:r>
      <w:r>
        <w:t xml:space="preserve">   kosher    </w:t>
      </w:r>
      <w:r>
        <w:t xml:space="preserve">   menorah    </w:t>
      </w:r>
      <w:r>
        <w:t xml:space="preserve">   mezuzah    </w:t>
      </w:r>
      <w:r>
        <w:t xml:space="preserve">   mitzvot    </w:t>
      </w:r>
      <w:r>
        <w:t xml:space="preserve">   neshama    </w:t>
      </w:r>
      <w:r>
        <w:t xml:space="preserve">   polite    </w:t>
      </w:r>
      <w:r>
        <w:t xml:space="preserve">   purim    </w:t>
      </w:r>
      <w:r>
        <w:t xml:space="preserve">   respect    </w:t>
      </w:r>
      <w:r>
        <w:t xml:space="preserve">   roshhashana    </w:t>
      </w:r>
      <w:r>
        <w:t xml:space="preserve">   shabbat    </w:t>
      </w:r>
      <w:r>
        <w:t xml:space="preserve">   shavuot    </w:t>
      </w:r>
      <w:r>
        <w:t xml:space="preserve">   sukkot    </w:t>
      </w:r>
      <w:r>
        <w:t xml:space="preserve">   teshuva    </w:t>
      </w:r>
      <w:r>
        <w:t xml:space="preserve">   torah    </w:t>
      </w:r>
      <w:r>
        <w:t xml:space="preserve">   tzedaka    </w:t>
      </w:r>
      <w:r>
        <w:t xml:space="preserve">   tzitzit    </w:t>
      </w:r>
      <w:r>
        <w:t xml:space="preserve">   yetzerhara    </w:t>
      </w:r>
      <w:r>
        <w:t xml:space="preserve">   yetzertov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JRCC Hebrew School Review</dc:title>
  <dcterms:created xsi:type="dcterms:W3CDTF">2021-10-11T10:14:54Z</dcterms:created>
  <dcterms:modified xsi:type="dcterms:W3CDTF">2021-10-11T10:14:54Z</dcterms:modified>
</cp:coreProperties>
</file>