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JROTC 1SG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adjutant    </w:t>
      </w:r>
      <w:r>
        <w:t xml:space="preserve">   build    </w:t>
      </w:r>
      <w:r>
        <w:t xml:space="preserve">   capable    </w:t>
      </w:r>
      <w:r>
        <w:t xml:space="preserve">   care    </w:t>
      </w:r>
      <w:r>
        <w:t xml:space="preserve">   ceremony    </w:t>
      </w:r>
      <w:r>
        <w:t xml:space="preserve">   chainofcommand    </w:t>
      </w:r>
      <w:r>
        <w:t xml:space="preserve">   command    </w:t>
      </w:r>
      <w:r>
        <w:t xml:space="preserve">   courage    </w:t>
      </w:r>
      <w:r>
        <w:t xml:space="preserve">   drill    </w:t>
      </w:r>
      <w:r>
        <w:t xml:space="preserve">   duty    </w:t>
      </w:r>
      <w:r>
        <w:t xml:space="preserve">   dynamic    </w:t>
      </w:r>
      <w:r>
        <w:t xml:space="preserve">   education    </w:t>
      </w:r>
      <w:r>
        <w:t xml:space="preserve">   execute    </w:t>
      </w:r>
      <w:r>
        <w:t xml:space="preserve">   execution    </w:t>
      </w:r>
      <w:r>
        <w:t xml:space="preserve">   family    </w:t>
      </w:r>
      <w:r>
        <w:t xml:space="preserve">   firstaid    </w:t>
      </w:r>
      <w:r>
        <w:t xml:space="preserve">   fitness    </w:t>
      </w:r>
      <w:r>
        <w:t xml:space="preserve">   flag    </w:t>
      </w:r>
      <w:r>
        <w:t xml:space="preserve">   garrison    </w:t>
      </w:r>
      <w:r>
        <w:t xml:space="preserve">   gigline    </w:t>
      </w:r>
      <w:r>
        <w:t xml:space="preserve">   grade    </w:t>
      </w:r>
      <w:r>
        <w:t xml:space="preserve">   honor    </w:t>
      </w:r>
      <w:r>
        <w:t xml:space="preserve">   integrity    </w:t>
      </w:r>
      <w:r>
        <w:t xml:space="preserve">   jclc    </w:t>
      </w:r>
      <w:r>
        <w:t xml:space="preserve">   leadership    </w:t>
      </w:r>
      <w:r>
        <w:t xml:space="preserve">   let    </w:t>
      </w:r>
      <w:r>
        <w:t xml:space="preserve">   logistics    </w:t>
      </w:r>
      <w:r>
        <w:t xml:space="preserve">   loyalty    </w:t>
      </w:r>
      <w:r>
        <w:t xml:space="preserve">   personal    </w:t>
      </w:r>
      <w:r>
        <w:t xml:space="preserve">   personal courage    </w:t>
      </w:r>
      <w:r>
        <w:t xml:space="preserve">   physical    </w:t>
      </w:r>
      <w:r>
        <w:t xml:space="preserve">   prepatory    </w:t>
      </w:r>
      <w:r>
        <w:t xml:space="preserve">   program    </w:t>
      </w:r>
      <w:r>
        <w:t xml:space="preserve">   rank    </w:t>
      </w:r>
      <w:r>
        <w:t xml:space="preserve">   respect    </w:t>
      </w:r>
      <w:r>
        <w:t xml:space="preserve">   responsibility    </w:t>
      </w:r>
      <w:r>
        <w:t xml:space="preserve">   ribbon    </w:t>
      </w:r>
      <w:r>
        <w:t xml:space="preserve">   selfless    </w:t>
      </w:r>
      <w:r>
        <w:t xml:space="preserve">   selflessservice    </w:t>
      </w:r>
      <w:r>
        <w:t xml:space="preserve">   service    </w:t>
      </w:r>
      <w:r>
        <w:t xml:space="preserve">   spanofcontrol    </w:t>
      </w:r>
      <w:r>
        <w:t xml:space="preserve">   supply    </w:t>
      </w:r>
      <w:r>
        <w:t xml:space="preserve">   training    </w:t>
      </w:r>
      <w:r>
        <w:t xml:space="preserve">   uniform    </w:t>
      </w:r>
      <w:r>
        <w:t xml:space="preserve">   unity    </w:t>
      </w:r>
      <w:r>
        <w:t xml:space="preserve">   unityofcommand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JROTC 1SG</dc:title>
  <dcterms:created xsi:type="dcterms:W3CDTF">2021-10-11T10:15:07Z</dcterms:created>
  <dcterms:modified xsi:type="dcterms:W3CDTF">2021-10-11T10:15:07Z</dcterms:modified>
</cp:coreProperties>
</file>