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JROTC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standard    </w:t>
      </w:r>
      <w:r>
        <w:t xml:space="preserve">   union    </w:t>
      </w:r>
      <w:r>
        <w:t xml:space="preserve">   underarms    </w:t>
      </w:r>
      <w:r>
        <w:t xml:space="preserve">   staff    </w:t>
      </w:r>
      <w:r>
        <w:t xml:space="preserve">   reveille    </w:t>
      </w:r>
      <w:r>
        <w:t xml:space="preserve">   retreat    </w:t>
      </w:r>
      <w:r>
        <w:t xml:space="preserve">   pennant    </w:t>
      </w:r>
      <w:r>
        <w:t xml:space="preserve">   halyard    </w:t>
      </w:r>
      <w:r>
        <w:t xml:space="preserve">   halfstaff    </w:t>
      </w:r>
      <w:r>
        <w:t xml:space="preserve">   espritdecorps    </w:t>
      </w:r>
      <w:r>
        <w:t xml:space="preserve">   ensign    </w:t>
      </w:r>
      <w:r>
        <w:t xml:space="preserve">   customs    </w:t>
      </w:r>
      <w:r>
        <w:t xml:space="preserve">   courtesies    </w:t>
      </w:r>
      <w:r>
        <w:t xml:space="preserve">   colors    </w:t>
      </w:r>
      <w:r>
        <w:t xml:space="preserve">   bombardment    </w:t>
      </w:r>
      <w:r>
        <w:t xml:space="preserve">   anthem    </w:t>
      </w:r>
      <w:r>
        <w:t xml:space="preserve">   unique    </w:t>
      </w:r>
      <w:r>
        <w:t xml:space="preserve">   opportunities    </w:t>
      </w:r>
      <w:r>
        <w:t xml:space="preserve">   nationaldefenseact    </w:t>
      </w:r>
      <w:r>
        <w:t xml:space="preserve">   motivate    </w:t>
      </w:r>
      <w:r>
        <w:t xml:space="preserve">   mission    </w:t>
      </w:r>
      <w:r>
        <w:t xml:space="preserve">   mantle    </w:t>
      </w:r>
      <w:r>
        <w:t xml:space="preserve">   leadership    </w:t>
      </w:r>
      <w:r>
        <w:t xml:space="preserve">   challenges    </w:t>
      </w:r>
      <w:r>
        <w:t xml:space="preserve">   cadet    </w:t>
      </w:r>
      <w:r>
        <w:t xml:space="preserve">   commander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JROTC</dc:title>
  <dcterms:created xsi:type="dcterms:W3CDTF">2021-10-11T10:15:39Z</dcterms:created>
  <dcterms:modified xsi:type="dcterms:W3CDTF">2021-10-11T10:15:39Z</dcterms:modified>
</cp:coreProperties>
</file>