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JROTC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uniforms    </w:t>
      </w:r>
      <w:r>
        <w:t xml:space="preserve">   team leaders    </w:t>
      </w:r>
      <w:r>
        <w:t xml:space="preserve">   subordinate    </w:t>
      </w:r>
      <w:r>
        <w:t xml:space="preserve">   northeast    </w:t>
      </w:r>
      <w:r>
        <w:t xml:space="preserve">   squad leaders    </w:t>
      </w:r>
      <w:r>
        <w:t xml:space="preserve">   specialist    </w:t>
      </w:r>
      <w:r>
        <w:t xml:space="preserve">   security    </w:t>
      </w:r>
      <w:r>
        <w:t xml:space="preserve">   rank    </w:t>
      </w:r>
      <w:r>
        <w:t xml:space="preserve">   platoon    </w:t>
      </w:r>
      <w:r>
        <w:t xml:space="preserve">   operations    </w:t>
      </w:r>
      <w:r>
        <w:t xml:space="preserve">   officer    </w:t>
      </w:r>
      <w:r>
        <w:t xml:space="preserve">   national defense act    </w:t>
      </w:r>
      <w:r>
        <w:t xml:space="preserve">   major    </w:t>
      </w:r>
      <w:r>
        <w:t xml:space="preserve">   LTC    </w:t>
      </w:r>
      <w:r>
        <w:t xml:space="preserve">   logistics    </w:t>
      </w:r>
      <w:r>
        <w:t xml:space="preserve">   lieutenant    </w:t>
      </w:r>
      <w:r>
        <w:t xml:space="preserve">   leadership    </w:t>
      </w:r>
      <w:r>
        <w:t xml:space="preserve">   grade    </w:t>
      </w:r>
      <w:r>
        <w:t xml:space="preserve">   enlisted    </w:t>
      </w:r>
      <w:r>
        <w:t xml:space="preserve">   congress    </w:t>
      </w:r>
      <w:r>
        <w:t xml:space="preserve">   company    </w:t>
      </w:r>
      <w:r>
        <w:t xml:space="preserve">   commander    </w:t>
      </w:r>
      <w:r>
        <w:t xml:space="preserve">   captain    </w:t>
      </w:r>
      <w:r>
        <w:t xml:space="preserve">   battalion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JROTC</dc:title>
  <dcterms:created xsi:type="dcterms:W3CDTF">2021-10-11T10:14:39Z</dcterms:created>
  <dcterms:modified xsi:type="dcterms:W3CDTF">2021-10-11T10:14:39Z</dcterms:modified>
</cp:coreProperties>
</file>