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JROTC LET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ideas about the worth or importance of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manner of conducting oneself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Conviction of particular truths of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U.S. national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emblem on a flag symbolizing 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title indicating a soldier's position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Letter/number combination denoting a soldier's pay 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Rules,principals, or standards that guide individuals to do the moral or right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influence others to accomplish the 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explicit instruction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high school student in JROTC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JROTC LET 1</dc:title>
  <dcterms:created xsi:type="dcterms:W3CDTF">2021-10-11T10:15:25Z</dcterms:created>
  <dcterms:modified xsi:type="dcterms:W3CDTF">2021-10-11T10:15:25Z</dcterms:modified>
</cp:coreProperties>
</file>