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JROTC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Army    </w:t>
      </w:r>
      <w:r>
        <w:t xml:space="preserve">   Barracks    </w:t>
      </w:r>
      <w:r>
        <w:t xml:space="preserve">   Bravo    </w:t>
      </w:r>
      <w:r>
        <w:t xml:space="preserve">   Cadet    </w:t>
      </w:r>
      <w:r>
        <w:t xml:space="preserve">   Charlie    </w:t>
      </w:r>
      <w:r>
        <w:t xml:space="preserve">   Company    </w:t>
      </w:r>
      <w:r>
        <w:t xml:space="preserve">   Delta    </w:t>
      </w:r>
      <w:r>
        <w:t xml:space="preserve">   Discipline    </w:t>
      </w:r>
      <w:r>
        <w:t xml:space="preserve">   Drill    </w:t>
      </w:r>
      <w:r>
        <w:t xml:space="preserve">   Echo    </w:t>
      </w:r>
      <w:r>
        <w:t xml:space="preserve">   Foxtrot    </w:t>
      </w:r>
      <w:r>
        <w:t xml:space="preserve">   JROTC    </w:t>
      </w:r>
      <w:r>
        <w:t xml:space="preserve">   Leadership    </w:t>
      </w:r>
      <w:r>
        <w:t xml:space="preserve">   Lyman Ward    </w:t>
      </w:r>
      <w:r>
        <w:t xml:space="preserve">   Officer    </w:t>
      </w:r>
      <w:r>
        <w:t xml:space="preserve">   Ranger    </w:t>
      </w:r>
      <w:r>
        <w:t xml:space="preserve">   Respect    </w:t>
      </w:r>
      <w:r>
        <w:t xml:space="preserve">   Scrub    </w:t>
      </w:r>
      <w:r>
        <w:t xml:space="preserve">   Training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JROTC Word Search</dc:title>
  <dcterms:created xsi:type="dcterms:W3CDTF">2021-10-11T10:14:48Z</dcterms:created>
  <dcterms:modified xsi:type="dcterms:W3CDTF">2021-10-11T10:14:48Z</dcterms:modified>
</cp:coreProperties>
</file>