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J.R.R. Tolkien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J.R.R. Tolkien's profession?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J.R.R. Tolkien's Religion?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Famous Dictionary did he work on?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For what country did J.R.R. Tolkien do his military service for?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month was J.R.R. Tolkien Born?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book did J.R.R. Tolkien published in 1936/1937?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continent was J.R.R. Tolkien born in?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Oxford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At what age did J.R.R. Tolkien learn to read and write? </w:t>
            </w:r>
          </w:p>
        </w:tc>
      </w:tr>
    </w:tbl>
    <w:p>
      <w:pPr>
        <w:pStyle w:val="WordBankLarge"/>
      </w:pPr>
      <w:r>
        <w:t xml:space="preserve">   Catholic    </w:t>
      </w:r>
      <w:r>
        <w:t xml:space="preserve">   South Africa    </w:t>
      </w:r>
      <w:r>
        <w:t xml:space="preserve">   January    </w:t>
      </w:r>
      <w:r>
        <w:t xml:space="preserve">   Four    </w:t>
      </w:r>
      <w:r>
        <w:t xml:space="preserve">   Great Britain     </w:t>
      </w:r>
      <w:r>
        <w:t xml:space="preserve">   Linguist     </w:t>
      </w:r>
      <w:r>
        <w:t xml:space="preserve">   Oxford    </w:t>
      </w:r>
      <w:r>
        <w:t xml:space="preserve">   the hobbit    </w:t>
      </w:r>
      <w:r>
        <w:t xml:space="preserve">   Hobbit    </w:t>
      </w:r>
      <w:r>
        <w:t xml:space="preserve">   Dictionary    </w:t>
      </w:r>
      <w:r>
        <w:t xml:space="preserve">   Britain    </w:t>
      </w:r>
      <w:r>
        <w:t xml:space="preserve">   Africa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J.R.R. Tolkien</dc:title>
  <dcterms:created xsi:type="dcterms:W3CDTF">2021-12-06T03:34:22Z</dcterms:created>
  <dcterms:modified xsi:type="dcterms:W3CDTF">2021-12-06T03:34:22Z</dcterms:modified>
</cp:coreProperties>
</file>