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JR's Baby Bingo</w:t>
      </w:r>
    </w:p>
    <w:p>
      <w:pPr>
        <w:pStyle w:val="Questions"/>
      </w:pPr>
      <w:r>
        <w:t xml:space="preserve">1. YBAB LEROTSRL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YBBA TIMORNO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RCPIEIAF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RAMESPP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AEIDPR GAB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LSETTBO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TCORDO NEAPTTIPONM 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8. YBBA TTSRIE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OITSEOB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IESSNEO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ARLTET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CIBR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CRA ESTA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HGIH ACHRI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CLAUMLIIB DOCR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16. BABY SIWEP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GTNARINI OTP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18. OTETBL RLAENEC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19. TEENOD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AVIROUTS 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JR's Baby Bingo</dc:title>
  <dcterms:created xsi:type="dcterms:W3CDTF">2021-10-11T10:15:09Z</dcterms:created>
  <dcterms:modified xsi:type="dcterms:W3CDTF">2021-10-11T10:15:09Z</dcterms:modified>
</cp:coreProperties>
</file>