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JSW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Experience    </w:t>
      </w:r>
      <w:r>
        <w:t xml:space="preserve">   Education    </w:t>
      </w:r>
      <w:r>
        <w:t xml:space="preserve">   Mock Interview    </w:t>
      </w:r>
      <w:r>
        <w:t xml:space="preserve">   Revise    </w:t>
      </w:r>
      <w:r>
        <w:t xml:space="preserve">   Review    </w:t>
      </w:r>
      <w:r>
        <w:t xml:space="preserve">   Do    </w:t>
      </w:r>
      <w:r>
        <w:t xml:space="preserve">   Plan    </w:t>
      </w:r>
      <w:r>
        <w:t xml:space="preserve">   Goal    </w:t>
      </w:r>
      <w:r>
        <w:t xml:space="preserve">   Positive    </w:t>
      </w:r>
      <w:r>
        <w:t xml:space="preserve">   Career Change    </w:t>
      </w:r>
      <w:r>
        <w:t xml:space="preserve">   Employment    </w:t>
      </w:r>
      <w:r>
        <w:t xml:space="preserve">   Supervisor    </w:t>
      </w:r>
      <w:r>
        <w:t xml:space="preserve">   Comfort Zone    </w:t>
      </w:r>
      <w:r>
        <w:t xml:space="preserve">   Budget    </w:t>
      </w:r>
      <w:r>
        <w:t xml:space="preserve">   Dress Code    </w:t>
      </w:r>
      <w:r>
        <w:t xml:space="preserve">   STEPS    </w:t>
      </w:r>
      <w:r>
        <w:t xml:space="preserve">   Punctual    </w:t>
      </w:r>
      <w:r>
        <w:t xml:space="preserve">   Attitude    </w:t>
      </w:r>
      <w:r>
        <w:t xml:space="preserve">   Soft Skills    </w:t>
      </w:r>
      <w:r>
        <w:t xml:space="preserve">   Resume    </w:t>
      </w:r>
      <w:r>
        <w:t xml:space="preserve">   Master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JSW Word Search Puzzle</dc:title>
  <dcterms:created xsi:type="dcterms:W3CDTF">2021-10-11T10:15:34Z</dcterms:created>
  <dcterms:modified xsi:type="dcterms:W3CDTF">2021-10-11T10:15:34Z</dcterms:modified>
</cp:coreProperties>
</file>