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JSX2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today    </w:t>
      </w:r>
      <w:r>
        <w:t xml:space="preserve">   start    </w:t>
      </w:r>
      <w:r>
        <w:t xml:space="preserve">   wwwjuliajscom    </w:t>
      </w:r>
      <w:r>
        <w:t xml:space="preserve">   family    </w:t>
      </w:r>
      <w:r>
        <w:t xml:space="preserve">   lucrative    </w:t>
      </w:r>
      <w:r>
        <w:t xml:space="preserve">   selfworth    </w:t>
      </w:r>
      <w:r>
        <w:t xml:space="preserve">   living    </w:t>
      </w:r>
      <w:r>
        <w:t xml:space="preserve">   support    </w:t>
      </w:r>
      <w:r>
        <w:t xml:space="preserve">   likeminded    </w:t>
      </w:r>
      <w:r>
        <w:t xml:space="preserve">   community    </w:t>
      </w:r>
      <w:r>
        <w:t xml:space="preserve">   training    </w:t>
      </w:r>
      <w:r>
        <w:t xml:space="preserve">   fun    </w:t>
      </w:r>
      <w:r>
        <w:t xml:space="preserve">   beginnings    </w:t>
      </w:r>
      <w:r>
        <w:t xml:space="preserve">   journey    </w:t>
      </w:r>
      <w:r>
        <w:t xml:space="preserve">   change    </w:t>
      </w:r>
      <w:r>
        <w:t xml:space="preserve">   owner    </w:t>
      </w:r>
      <w:r>
        <w:t xml:space="preserve">   business    </w:t>
      </w:r>
      <w:r>
        <w:t xml:space="preserve">   rewarding    </w:t>
      </w:r>
      <w:r>
        <w:t xml:space="preserve">   freedom    </w:t>
      </w:r>
      <w:r>
        <w:t xml:space="preserve">   retirement    </w:t>
      </w:r>
      <w:r>
        <w:t xml:space="preserve">   online    </w:t>
      </w:r>
      <w:r>
        <w:t xml:space="preserve">   lifestyle    </w:t>
      </w:r>
      <w:r>
        <w:t xml:space="preserve">   digital    </w:t>
      </w:r>
      <w:r>
        <w:t xml:space="preserve">   facebook    </w:t>
      </w:r>
      <w:r>
        <w:t xml:space="preserve">   travel    </w:t>
      </w:r>
      <w:r>
        <w:t xml:space="preserve">   boss    </w:t>
      </w:r>
      <w:r>
        <w:t xml:space="preserve">   nomoreninetofive    </w:t>
      </w:r>
      <w:r>
        <w:t xml:space="preserve">   freetime    </w:t>
      </w:r>
      <w:r>
        <w:t xml:space="preserve">   home    </w:t>
      </w:r>
      <w:r>
        <w:t xml:space="preserve">   cellphone    </w:t>
      </w:r>
      <w:r>
        <w:t xml:space="preserve">   laptop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JSX2</dc:title>
  <dcterms:created xsi:type="dcterms:W3CDTF">2021-10-11T10:15:29Z</dcterms:created>
  <dcterms:modified xsi:type="dcterms:W3CDTF">2021-10-11T10:15:29Z</dcterms:modified>
</cp:coreProperties>
</file>