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J.S. Bach, Mass in B Minor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he was in when his voice split in 8ves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children that lived past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Youngest of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descending bass line in the Crucifixus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he copy the forbidden score?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the Kyrie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he traveled to, to see Buxtehude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his first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Deathplace, 1750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Birthplace, 1685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number of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J.S. Bach, Mass in B Minor</dc:title>
  <dcterms:created xsi:type="dcterms:W3CDTF">2021-10-11T09:56:53Z</dcterms:created>
  <dcterms:modified xsi:type="dcterms:W3CDTF">2021-10-11T09:56:53Z</dcterms:modified>
</cp:coreProperties>
</file>