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JS History 1 : 1-65 / D&amp;C 2  Jan 4-17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weakness    </w:t>
      </w:r>
      <w:r>
        <w:t xml:space="preserve">   errors    </w:t>
      </w:r>
      <w:r>
        <w:t xml:space="preserve">   Forbidden    </w:t>
      </w:r>
      <w:r>
        <w:t xml:space="preserve">   Paul    </w:t>
      </w:r>
      <w:r>
        <w:t xml:space="preserve">   persecution    </w:t>
      </w:r>
      <w:r>
        <w:t xml:space="preserve">   abomination    </w:t>
      </w:r>
      <w:r>
        <w:t xml:space="preserve">   determination    </w:t>
      </w:r>
      <w:r>
        <w:t xml:space="preserve">   reflection    </w:t>
      </w:r>
      <w:r>
        <w:t xml:space="preserve">   Baptist    </w:t>
      </w:r>
      <w:r>
        <w:t xml:space="preserve">   Presbyterian    </w:t>
      </w:r>
      <w:r>
        <w:t xml:space="preserve">   Methodist    </w:t>
      </w:r>
      <w:r>
        <w:t xml:space="preserve">   Lucy    </w:t>
      </w:r>
      <w:r>
        <w:t xml:space="preserve">   Catherine    </w:t>
      </w:r>
      <w:r>
        <w:t xml:space="preserve">   Sophronia    </w:t>
      </w:r>
      <w:r>
        <w:t xml:space="preserve">   DonCarlos    </w:t>
      </w:r>
      <w:r>
        <w:t xml:space="preserve">   William    </w:t>
      </w:r>
      <w:r>
        <w:t xml:space="preserve">   Harrison    </w:t>
      </w:r>
      <w:r>
        <w:t xml:space="preserve">   Samuel    </w:t>
      </w:r>
      <w:r>
        <w:t xml:space="preserve">   Joseph    </w:t>
      </w:r>
      <w:r>
        <w:t xml:space="preserve">   Hyrum    </w:t>
      </w:r>
      <w:r>
        <w:t xml:space="preserve">   Palmyra    </w:t>
      </w:r>
      <w:r>
        <w:t xml:space="preserve">   organization    </w:t>
      </w:r>
      <w:r>
        <w:t xml:space="preserve">   possession    </w:t>
      </w:r>
      <w:r>
        <w:t xml:space="preserve">   church    </w:t>
      </w:r>
      <w:r>
        <w:t xml:space="preserve">   disabuse    </w:t>
      </w:r>
      <w:r>
        <w:t xml:space="preserve">   kingdom    </w:t>
      </w:r>
      <w:r>
        <w:t xml:space="preserve">   celestial    </w:t>
      </w:r>
      <w:r>
        <w:t xml:space="preserve">   interpretation    </w:t>
      </w:r>
      <w:r>
        <w:t xml:space="preserve">   visions    </w:t>
      </w:r>
      <w:r>
        <w:t xml:space="preserve">   prophecy    </w:t>
      </w:r>
      <w:r>
        <w:t xml:space="preserve">   revelations    </w:t>
      </w:r>
      <w:r>
        <w:t xml:space="preserve">   Covenants    </w:t>
      </w:r>
      <w:r>
        <w:t xml:space="preserve">   Doctrine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 History 1 : 1-65 / D&amp;C 2  Jan 4-17</dc:title>
  <dcterms:created xsi:type="dcterms:W3CDTF">2021-10-11T10:15:59Z</dcterms:created>
  <dcterms:modified xsi:type="dcterms:W3CDTF">2021-10-11T10:15:59Z</dcterms:modified>
</cp:coreProperties>
</file>