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JT4LIFE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SNOWFLAKE    </w:t>
      </w:r>
      <w:r>
        <w:t xml:space="preserve">   BAY    </w:t>
      </w:r>
      <w:r>
        <w:t xml:space="preserve">   BABY    </w:t>
      </w:r>
      <w:r>
        <w:t xml:space="preserve">   WIFE    </w:t>
      </w:r>
      <w:r>
        <w:t xml:space="preserve">   VIDEOS    </w:t>
      </w:r>
      <w:r>
        <w:t xml:space="preserve">   TRUST    </w:t>
      </w:r>
      <w:r>
        <w:t xml:space="preserve">   TRACEY    </w:t>
      </w:r>
      <w:r>
        <w:t xml:space="preserve">   TEN    </w:t>
      </w:r>
      <w:r>
        <w:t xml:space="preserve">   SWEET    </w:t>
      </w:r>
      <w:r>
        <w:t xml:space="preserve">   SOULMATE    </w:t>
      </w:r>
      <w:r>
        <w:t xml:space="preserve">   SMILE    </w:t>
      </w:r>
      <w:r>
        <w:t xml:space="preserve">   SEXY    </w:t>
      </w:r>
      <w:r>
        <w:t xml:space="preserve">   SEVEN    </w:t>
      </w:r>
      <w:r>
        <w:t xml:space="preserve">   RED    </w:t>
      </w:r>
      <w:r>
        <w:t xml:space="preserve">   QUEEN    </w:t>
      </w:r>
      <w:r>
        <w:t xml:space="preserve">   PURPLE    </w:t>
      </w:r>
      <w:r>
        <w:t xml:space="preserve">   PICTURES    </w:t>
      </w:r>
      <w:r>
        <w:t xml:space="preserve">   PHONECALLS    </w:t>
      </w:r>
      <w:r>
        <w:t xml:space="preserve">   PERFECT    </w:t>
      </w:r>
      <w:r>
        <w:t xml:space="preserve">   PEACE    </w:t>
      </w:r>
      <w:r>
        <w:t xml:space="preserve">   MAY    </w:t>
      </w:r>
      <w:r>
        <w:t xml:space="preserve">   LOYALTY    </w:t>
      </w:r>
      <w:r>
        <w:t xml:space="preserve">   LOVE    </w:t>
      </w:r>
      <w:r>
        <w:t xml:space="preserve">   LETTERS    </w:t>
      </w:r>
      <w:r>
        <w:t xml:space="preserve">   LAUGH    </w:t>
      </w:r>
      <w:r>
        <w:t xml:space="preserve">   KISSES    </w:t>
      </w:r>
      <w:r>
        <w:t xml:space="preserve">   KING    </w:t>
      </w:r>
      <w:r>
        <w:t xml:space="preserve">   JOY    </w:t>
      </w:r>
      <w:r>
        <w:t xml:space="preserve">   JOSHUA    </w:t>
      </w:r>
      <w:r>
        <w:t xml:space="preserve">   HUSBAND    </w:t>
      </w:r>
      <w:r>
        <w:t xml:space="preserve">   HUGS    </w:t>
      </w:r>
      <w:r>
        <w:t xml:space="preserve">   HOLDINGHANDS    </w:t>
      </w:r>
      <w:r>
        <w:t xml:space="preserve">   BEAUTIFUL    </w:t>
      </w:r>
      <w:r>
        <w:t xml:space="preserve">   GORGEOUS    </w:t>
      </w:r>
      <w:r>
        <w:t xml:space="preserve">   GOD    </w:t>
      </w:r>
      <w:r>
        <w:t xml:space="preserve">   FORGIVENESS    </w:t>
      </w:r>
      <w:r>
        <w:t xml:space="preserve">   FOREVER    </w:t>
      </w:r>
      <w:r>
        <w:t xml:space="preserve">   FATCAKES    </w:t>
      </w:r>
      <w:r>
        <w:t xml:space="preserve">   FAMILY    </w:t>
      </w:r>
      <w:r>
        <w:t xml:space="preserve">   FAITHFUL    </w:t>
      </w:r>
      <w:r>
        <w:t xml:space="preserve">   EVERYTHING    </w:t>
      </w:r>
      <w:r>
        <w:t xml:space="preserve">   EMAILS    </w:t>
      </w:r>
      <w:r>
        <w:t xml:space="preserve">   DECEMBER    </w:t>
      </w:r>
      <w:r>
        <w:t xml:space="preserve">   CUDDLES    </w:t>
      </w:r>
      <w:r>
        <w:t xml:space="preserve">   COMMITMENT    </w:t>
      </w:r>
      <w:r>
        <w:t xml:space="preserve">   BESTFRIENDS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JT4LIFE</dc:title>
  <dcterms:created xsi:type="dcterms:W3CDTF">2021-10-11T10:15:27Z</dcterms:created>
  <dcterms:modified xsi:type="dcterms:W3CDTF">2021-10-11T10:15:27Z</dcterms:modified>
</cp:coreProperties>
</file>