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JTC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want    </w:t>
      </w:r>
      <w:r>
        <w:t xml:space="preserve">   need    </w:t>
      </w:r>
      <w:r>
        <w:t xml:space="preserve">   contribution    </w:t>
      </w:r>
      <w:r>
        <w:t xml:space="preserve">   deductions    </w:t>
      </w:r>
      <w:r>
        <w:t xml:space="preserve">   fica    </w:t>
      </w:r>
      <w:r>
        <w:t xml:space="preserve">   cluster    </w:t>
      </w:r>
      <w:r>
        <w:t xml:space="preserve">   goal    </w:t>
      </w:r>
      <w:r>
        <w:t xml:space="preserve">   decision    </w:t>
      </w:r>
      <w:r>
        <w:t xml:space="preserve">   job    </w:t>
      </w:r>
      <w:r>
        <w:t xml:space="preserve">   employee    </w:t>
      </w:r>
      <w:r>
        <w:t xml:space="preserve">   employer    </w:t>
      </w:r>
      <w:r>
        <w:t xml:space="preserve">   wage    </w:t>
      </w:r>
      <w:r>
        <w:t xml:space="preserve">   net    </w:t>
      </w:r>
      <w:r>
        <w:t xml:space="preserve">   gross    </w:t>
      </w:r>
      <w:r>
        <w:t xml:space="preserve">   salary    </w:t>
      </w:r>
      <w:r>
        <w:t xml:space="preserve">   commission    </w:t>
      </w:r>
      <w:r>
        <w:t xml:space="preserve">   contract    </w:t>
      </w:r>
      <w:r>
        <w:t xml:space="preserve">   hourly    </w:t>
      </w:r>
      <w:r>
        <w:t xml:space="preserve">   personality    </w:t>
      </w:r>
      <w:r>
        <w:t xml:space="preserve">   ability    </w:t>
      </w:r>
      <w:r>
        <w:t xml:space="preserve">   aptitude    </w:t>
      </w:r>
      <w:r>
        <w:t xml:space="preserve">   education    </w:t>
      </w:r>
      <w:r>
        <w:t xml:space="preserve">   skill    </w:t>
      </w:r>
      <w:r>
        <w:t xml:space="preserve">   training    </w:t>
      </w:r>
      <w:r>
        <w:t xml:space="preserve">   trait    </w:t>
      </w:r>
      <w:r>
        <w:t xml:space="preserve">   apprentice    </w:t>
      </w:r>
      <w:r>
        <w:t xml:space="preserve">   certificate    </w:t>
      </w:r>
      <w:r>
        <w:t xml:space="preserve">   major    </w:t>
      </w:r>
      <w:r>
        <w:t xml:space="preserve">   degree    </w:t>
      </w:r>
      <w:r>
        <w:t xml:space="preserve">   bachelors    </w:t>
      </w:r>
      <w:r>
        <w:t xml:space="preserve">   masters    </w:t>
      </w:r>
      <w:r>
        <w:t xml:space="preserve">   career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JTC Terms</dc:title>
  <dcterms:created xsi:type="dcterms:W3CDTF">2021-10-11T10:15:41Z</dcterms:created>
  <dcterms:modified xsi:type="dcterms:W3CDTF">2021-10-11T10:15:41Z</dcterms:modified>
</cp:coreProperties>
</file>