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JTL I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does not receive _____________ for stealing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Hebrew word for "agreed and set beforehand"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May not buy wool or milk from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extra letter in the prohibition of stealing teaches us 4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sin a lot, it becomes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you steal a ___________ and butcher it, you must pay 4 times the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"May you fear G-d like you fear ________" - Rabbi Yochanan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Ribbis is like the biting of 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a thief could not find a buyer he wouldn't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must pay 5 times the amount for stealing and selling this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Ribbis is the ______________ of Tzedakah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document that changes the loan to an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_____________ conditions for biblical Ribbis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prohibition of stealing in the 10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document of Iska is a half loan, half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love __________________ so much!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Lending money on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 Ribbis can be gotten back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favorite course at Yavneh Academy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must __________________ a stolen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 will not take nor a thread or a shoe ____________" -Abraham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kind of theft is worse because your scared of people but not G-d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 you love life?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JTL I Crossword 1</dc:title>
  <dcterms:created xsi:type="dcterms:W3CDTF">2021-10-11T10:14:55Z</dcterms:created>
  <dcterms:modified xsi:type="dcterms:W3CDTF">2021-10-11T10:14:55Z</dcterms:modified>
</cp:coreProperties>
</file>