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JT &amp; TANYA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billabongs    </w:t>
      </w:r>
      <w:r>
        <w:t xml:space="preserve">   engaged    </w:t>
      </w:r>
      <w:r>
        <w:t xml:space="preserve">   february    </w:t>
      </w:r>
      <w:r>
        <w:t xml:space="preserve">   forever    </w:t>
      </w:r>
      <w:r>
        <w:t xml:space="preserve">   fourty one    </w:t>
      </w:r>
      <w:r>
        <w:t xml:space="preserve">   Joel    </w:t>
      </w:r>
      <w:r>
        <w:t xml:space="preserve">   JT    </w:t>
      </w:r>
      <w:r>
        <w:t xml:space="preserve">   karma    </w:t>
      </w:r>
      <w:r>
        <w:t xml:space="preserve">   love    </w:t>
      </w:r>
      <w:r>
        <w:t xml:space="preserve">   on the rocks    </w:t>
      </w:r>
      <w:r>
        <w:t xml:space="preserve">   Peanut    </w:t>
      </w:r>
      <w:r>
        <w:t xml:space="preserve">   september    </w:t>
      </w:r>
      <w:r>
        <w:t xml:space="preserve">   seven months    </w:t>
      </w:r>
      <w:r>
        <w:t xml:space="preserve">   seventeenth    </w:t>
      </w:r>
      <w:r>
        <w:t xml:space="preserve">   soulmates    </w:t>
      </w:r>
      <w:r>
        <w:t xml:space="preserve">   Tanya    </w:t>
      </w:r>
      <w:r>
        <w:t xml:space="preserve">   tenth    </w:t>
      </w:r>
      <w:r>
        <w:t xml:space="preserve">   thirty    </w:t>
      </w:r>
      <w:r>
        <w:t xml:space="preserve">   twenty first    </w:t>
      </w:r>
      <w:r>
        <w:t xml:space="preserve">   two thousand eighteen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 &amp; TANYA</dc:title>
  <dcterms:created xsi:type="dcterms:W3CDTF">2021-10-11T10:15:24Z</dcterms:created>
  <dcterms:modified xsi:type="dcterms:W3CDTF">2021-10-11T10:15:24Z</dcterms:modified>
</cp:coreProperties>
</file>