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criticize or scold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 from a patron.( a patron is a a person who supports a cause)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cruel and oppressive government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 arrogant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Laugh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remorseful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Lively energy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learning a trade for a period of time for 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worker that is skilled in something using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sleep or daydream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JT VOCAB</dc:title>
  <dcterms:created xsi:type="dcterms:W3CDTF">2021-10-11T10:15:22Z</dcterms:created>
  <dcterms:modified xsi:type="dcterms:W3CDTF">2021-10-11T10:15:22Z</dcterms:modified>
</cp:coreProperties>
</file>